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NETPTUNE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VENUS    </w:t>
      </w:r>
      <w:r>
        <w:t xml:space="preserve">   DWARF PLANET    </w:t>
      </w:r>
      <w:r>
        <w:t xml:space="preserve">   MARS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2021-10-11T17:00:56Z</dcterms:created>
  <dcterms:modified xsi:type="dcterms:W3CDTF">2021-10-11T17:00:56Z</dcterms:modified>
</cp:coreProperties>
</file>