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Solar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Planet furthest from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Now called a dwarf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Covers around 7- percent of the Earth's surface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Third largest planet in the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Closest star to Earth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star and the planet orbiting around it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Our solar system is part of this galaxy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Largest planet in our solar system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Layer of the gas that surrounds a planet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Planet closest to the Sun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Nicknamed "the red planet"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Solar System</dc:title>
  <dcterms:created xsi:type="dcterms:W3CDTF">2021-10-11T17:01:00Z</dcterms:created>
  <dcterms:modified xsi:type="dcterms:W3CDTF">2021-10-11T17:01:00Z</dcterms:modified>
</cp:coreProperties>
</file>