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SATURN    </w:t>
      </w:r>
      <w:r>
        <w:t xml:space="preserve">   SOLAR    </w:t>
      </w:r>
      <w:r>
        <w:t xml:space="preserve">   SUN    </w:t>
      </w:r>
      <w:r>
        <w:t xml:space="preserve">   SYSTEM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2021-10-11T17:01:07Z</dcterms:created>
  <dcterms:modified xsi:type="dcterms:W3CDTF">2021-10-11T17:01:07Z</dcterms:modified>
</cp:coreProperties>
</file>