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farthest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8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biggest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1st planet discovered by a telescope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1st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responsible for The Earth's climate &amp;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"The Red Planet"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hottest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mostly made of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least dense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formed 4.54 billion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visited by 12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looks like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faces away from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2021-10-11T17:01:03Z</dcterms:created>
  <dcterms:modified xsi:type="dcterms:W3CDTF">2021-10-11T17:01:03Z</dcterms:modified>
</cp:coreProperties>
</file>