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rotates on it's 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gas planets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star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is closest to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rotates counter-clockwise?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planets closest to the sun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orbits around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8th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dwarf planet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2021-10-11T17:01:07Z</dcterms:created>
  <dcterms:modified xsi:type="dcterms:W3CDTF">2021-10-11T17:01:07Z</dcterms:modified>
</cp:coreProperties>
</file>