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Astronomy    </w:t>
      </w:r>
      <w:r>
        <w:t xml:space="preserve">   Atmosphere    </w:t>
      </w:r>
      <w:r>
        <w:t xml:space="preserve">   Black Hole    </w:t>
      </w:r>
      <w:r>
        <w:t xml:space="preserve">   Comet    </w:t>
      </w:r>
      <w:r>
        <w:t xml:space="preserve">   Constellation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Light Year    </w:t>
      </w:r>
      <w:r>
        <w:t xml:space="preserve">   Light-Year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Milky Way    </w:t>
      </w:r>
      <w:r>
        <w:t xml:space="preserve">   Moon    </w:t>
      </w:r>
      <w:r>
        <w:t xml:space="preserve">   Nebula    </w:t>
      </w:r>
      <w:r>
        <w:t xml:space="preserve">   Neptune    </w:t>
      </w:r>
      <w:r>
        <w:t xml:space="preserve">   Orbit    </w:t>
      </w:r>
      <w:r>
        <w:t xml:space="preserve">   Planets    </w:t>
      </w:r>
      <w:r>
        <w:t xml:space="preserve">   Satellite    </w:t>
      </w:r>
      <w:r>
        <w:t xml:space="preserve">   Saturn    </w:t>
      </w:r>
      <w:r>
        <w:t xml:space="preserve">   Solar System    </w:t>
      </w:r>
      <w:r>
        <w:t xml:space="preserve">   Space Station    </w:t>
      </w:r>
      <w:r>
        <w:t xml:space="preserve">   Star    </w:t>
      </w:r>
      <w:r>
        <w:t xml:space="preserve">   Sun    </w:t>
      </w:r>
      <w:r>
        <w:t xml:space="preserve">   Supernova    </w:t>
      </w:r>
      <w:r>
        <w:t xml:space="preserve">   Telescope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2021-10-11T17:01:12Z</dcterms:created>
  <dcterms:modified xsi:type="dcterms:W3CDTF">2021-10-11T17:01:12Z</dcterms:modified>
</cp:coreProperties>
</file>