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Asteroids    </w:t>
      </w:r>
      <w:r>
        <w:t xml:space="preserve">   Comet    </w:t>
      </w:r>
      <w:r>
        <w:t xml:space="preserve">   Solstice    </w:t>
      </w:r>
      <w:r>
        <w:t xml:space="preserve">   Planets    </w:t>
      </w:r>
      <w:r>
        <w:t xml:space="preserve">   Moon    </w:t>
      </w:r>
      <w:r>
        <w:t xml:space="preserve">   Eclipses    </w:t>
      </w:r>
      <w:r>
        <w:t xml:space="preserve">   Tides    </w:t>
      </w:r>
      <w:r>
        <w:t xml:space="preserve">   Light years    </w:t>
      </w:r>
      <w:r>
        <w:t xml:space="preserve">   Orbit    </w:t>
      </w:r>
      <w:r>
        <w:t xml:space="preserve">   Revolution    </w:t>
      </w:r>
      <w:r>
        <w:t xml:space="preserve">   Rotate    </w:t>
      </w:r>
      <w:r>
        <w:t xml:space="preserve">   Sun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2021-10-11T17:01:17Z</dcterms:created>
  <dcterms:modified xsi:type="dcterms:W3CDTF">2021-10-11T17:01:17Z</dcterms:modified>
</cp:coreProperties>
</file>