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lunar eclipse    </w:t>
      </w:r>
      <w:r>
        <w:t xml:space="preserve">   axis    </w:t>
      </w:r>
      <w:r>
        <w:t xml:space="preserve">   revolution    </w:t>
      </w:r>
      <w:r>
        <w:t xml:space="preserve">   universe    </w:t>
      </w:r>
      <w:r>
        <w:t xml:space="preserve">   star    </w:t>
      </w:r>
      <w:r>
        <w:t xml:space="preserve">   galaxy    </w:t>
      </w:r>
      <w:r>
        <w:t xml:space="preserve">   constellation    </w:t>
      </w:r>
      <w:r>
        <w:t xml:space="preserve">   rotation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Pluto    </w:t>
      </w:r>
      <w:r>
        <w:t xml:space="preserve">   solar system    </w:t>
      </w:r>
      <w:r>
        <w:t xml:space="preserve">   orbit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2021-10-11T16:59:54Z</dcterms:created>
  <dcterms:modified xsi:type="dcterms:W3CDTF">2021-10-11T16:59:54Z</dcterms:modified>
</cp:coreProperties>
</file>