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comet    </w:t>
      </w:r>
      <w:r>
        <w:t xml:space="preserve">   milky way    </w:t>
      </w:r>
      <w:r>
        <w:t xml:space="preserve">   sun    </w:t>
      </w:r>
      <w:r>
        <w:t xml:space="preserve">   asteroid    </w:t>
      </w:r>
      <w:r>
        <w:t xml:space="preserve">   pluto    </w:t>
      </w:r>
      <w:r>
        <w:t xml:space="preserve">   neptun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2021-10-11T17:01:19Z</dcterms:created>
  <dcterms:modified xsi:type="dcterms:W3CDTF">2021-10-11T17:01:19Z</dcterms:modified>
</cp:coreProperties>
</file>