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huge system of gases, dust, and many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shapes the moon seems to have as it orbits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 body that revolves around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star and all the planets and other objects that revolve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everything that exists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position of the Earth as it moves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imaginary line that passes though the North and South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huge ball of superheated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spin on an axis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travel in a path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pattern of stars that form an imaginary picture or design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ball of rock, ice, and frozen gases that revolves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body that revolves around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star at the center of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objects path around another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2021-10-11T17:01:11Z</dcterms:created>
  <dcterms:modified xsi:type="dcterms:W3CDTF">2021-10-11T17:01:11Z</dcterms:modified>
</cp:coreProperties>
</file>