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center of the solar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astronomers believed ___________________________ was the center of the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First and last quarter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solar system is made of ___________________ planets.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heavily cratered planet that looks like our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considered a gas giant with colored cloud patterns caused by storms in its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that is a gas giant that is very cold that spins on its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blue planet, blue because of its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planet found to have 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protective 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that was demoted because it was too small with an   irregular orbit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found to be ideal for life because of its liquid water, atmosphere, and distance from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has ___________________________ phases caused by reflections of sunlight off its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Uranus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tidal ranges are  associated with ______________________ moon phases.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One-fourth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tidal ranges are associated with __________________________ moon phases.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moon is a small rocky satellite about ______________________ the diameter of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Full and new moons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________________________________________blocks out most of the sun's damaging rays.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2021-10-11T17:01:14Z</dcterms:created>
  <dcterms:modified xsi:type="dcterms:W3CDTF">2021-10-11T17:01:14Z</dcterms:modified>
</cp:coreProperties>
</file>