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giants have no solid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2nd Planet from the sun. Also the hottest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Separates the inner and outer plantes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that pulls on every object that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3rd planet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from the "Big Bang"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is what a planet or something is made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 and the 8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planet with visible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God of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2021-10-11T16:59:53Z</dcterms:created>
  <dcterms:modified xsi:type="dcterms:W3CDTF">2021-10-11T16:59:53Z</dcterms:modified>
</cp:coreProperties>
</file>