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Stars    </w:t>
      </w:r>
      <w:r>
        <w:t xml:space="preserve">   Milkyway    </w:t>
      </w:r>
      <w:r>
        <w:t xml:space="preserve">   Moon    </w:t>
      </w:r>
      <w:r>
        <w:t xml:space="preserve">   Planet    </w:t>
      </w:r>
      <w:r>
        <w:t xml:space="preserve">   Rotation    </w:t>
      </w:r>
      <w:r>
        <w:t xml:space="preserve">   Elliptical    </w:t>
      </w:r>
      <w:r>
        <w:t xml:space="preserve">   Magneticfield    </w:t>
      </w:r>
      <w:r>
        <w:t xml:space="preserve">   Neptune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Orbit    </w:t>
      </w:r>
      <w:r>
        <w:t xml:space="preserve">   Gravity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2021-10-11T17:00:14Z</dcterms:created>
  <dcterms:modified xsi:type="dcterms:W3CDTF">2021-10-11T17:00:14Z</dcterms:modified>
</cp:coreProperties>
</file>