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p>
      <w:pPr>
        <w:pStyle w:val="Questions"/>
      </w:pPr>
      <w:r>
        <w:t xml:space="preserve">1. SNUVE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OULPT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CRRMEYU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IEJTRPU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HREAT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RASNUU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SNTRUA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UNPTNEE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2021-10-11T17:01:44Z</dcterms:created>
  <dcterms:modified xsi:type="dcterms:W3CDTF">2021-10-11T17:01:44Z</dcterms:modified>
</cp:coreProperties>
</file>