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eclipse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planet    </w:t>
      </w:r>
      <w:r>
        <w:t xml:space="preserve">   pluto    </w:t>
      </w:r>
      <w:r>
        <w:t xml:space="preserve">   saturn    </w:t>
      </w:r>
      <w:r>
        <w:t xml:space="preserve">   solar    </w:t>
      </w:r>
      <w:r>
        <w:t xml:space="preserve">   sun    </w:t>
      </w:r>
      <w:r>
        <w:t xml:space="preserve">   system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2021-10-11T17:01:24Z</dcterms:created>
  <dcterms:modified xsi:type="dcterms:W3CDTF">2021-10-11T17:01:24Z</dcterms:modified>
</cp:coreProperties>
</file>