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planet has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has a large red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planet is the biggest?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planet is the fifth largest and supports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planet is the second hottest?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has one line across the middle. What is this 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planet is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is the eighth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planet is the second furthest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has two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hottest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planets are in the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2021-10-11T17:01:22Z</dcterms:created>
  <dcterms:modified xsi:type="dcterms:W3CDTF">2021-10-11T17:01:22Z</dcterms:modified>
</cp:coreProperties>
</file>