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Phobos    </w:t>
      </w:r>
      <w:r>
        <w:t xml:space="preserve">   Deimos    </w:t>
      </w:r>
      <w:r>
        <w:t xml:space="preserve">   Hyperion    </w:t>
      </w:r>
      <w:r>
        <w:t xml:space="preserve">   Mimas    </w:t>
      </w:r>
      <w:r>
        <w:t xml:space="preserve">   Enceladus    </w:t>
      </w:r>
      <w:r>
        <w:t xml:space="preserve">   Phoebe    </w:t>
      </w:r>
      <w:r>
        <w:t xml:space="preserve">   Titan    </w:t>
      </w:r>
      <w:r>
        <w:t xml:space="preserve">   Europa    </w:t>
      </w:r>
      <w:r>
        <w:t xml:space="preserve">   Callisto    </w:t>
      </w:r>
      <w:r>
        <w:t xml:space="preserve">   Io    </w:t>
      </w:r>
      <w:r>
        <w:t xml:space="preserve">   Ganymede    </w:t>
      </w:r>
      <w:r>
        <w:t xml:space="preserve">   Moon    </w:t>
      </w:r>
      <w:r>
        <w:t xml:space="preserve">   Heliosphere    </w:t>
      </w:r>
      <w:r>
        <w:t xml:space="preserve">   Oort Cloud    </w:t>
      </w:r>
      <w:r>
        <w:t xml:space="preserve">   Kuiper Belt    </w:t>
      </w:r>
      <w:r>
        <w:t xml:space="preserve">   Sun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2021-10-11T17:01:28Z</dcterms:created>
  <dcterms:modified xsi:type="dcterms:W3CDTF">2021-10-11T17:01:28Z</dcterms:modified>
</cp:coreProperties>
</file>