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is called the "Red planet"?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closest planet to Earth, about 41 million kilometres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coldest planet in our Solar System, reaching less than minus 300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Galaxy in which our Solar System is one of about 500 other solar systems discovered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smallest Jovian planet; having an orbit of about 165 Earth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dwarf planet was once a planet for 9 years and then was re-classified as a "dwarf" planet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more common name for the four planets furthest from the Sun also known as the Jovian  or Outer planets?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 the name of the cluster of rocks that separate the four inner planets from the four outer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currently the smallest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famous for its rings. It has seven main ring groups, mainly made up of icy rocks and dust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is the largest in our Solar System; over 1300 Earths could fit inside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do we live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2021-10-11T16:59:57Z</dcterms:created>
  <dcterms:modified xsi:type="dcterms:W3CDTF">2021-10-11T16:59:57Z</dcterms:modified>
</cp:coreProperties>
</file>