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MSRA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HRETA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RCUREMY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ESUVN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RUTIEJP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OMNO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STURAN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URASNU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TNPEUNE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TULPO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MYKIL WYA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2021-10-11T17:01:46Z</dcterms:created>
  <dcterms:modified xsi:type="dcterms:W3CDTF">2021-10-11T17:01:46Z</dcterms:modified>
</cp:coreProperties>
</file>