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Belt    </w:t>
      </w:r>
      <w:r>
        <w:t xml:space="preserve">   Earth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Meteor    </w:t>
      </w:r>
      <w:r>
        <w:t xml:space="preserve">   Moon    </w:t>
      </w:r>
      <w:r>
        <w:t xml:space="preserve">   Neptune    </w:t>
      </w:r>
      <w:r>
        <w:t xml:space="preserve">   Planets    </w:t>
      </w:r>
      <w:r>
        <w:t xml:space="preserve">   Pluto    </w:t>
      </w:r>
      <w:r>
        <w:t xml:space="preserve">   Rings    </w:t>
      </w:r>
      <w:r>
        <w:t xml:space="preserve">   Saturn    </w:t>
      </w:r>
      <w:r>
        <w:t xml:space="preserve">   Solar System    </w:t>
      </w:r>
      <w:r>
        <w:t xml:space="preserve">   Stars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2021-10-11T17:00:21Z</dcterms:created>
  <dcterms:modified xsi:type="dcterms:W3CDTF">2021-10-11T17:00:21Z</dcterms:modified>
</cp:coreProperties>
</file>