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Solar  System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Andromeda    </w:t>
      </w:r>
      <w:r>
        <w:t xml:space="preserve">   Moon    </w:t>
      </w:r>
      <w:r>
        <w:t xml:space="preserve">   Aurora Borealis    </w:t>
      </w:r>
      <w:r>
        <w:t xml:space="preserve">   Orion    </w:t>
      </w:r>
      <w:r>
        <w:t xml:space="preserve">   Pluto    </w:t>
      </w:r>
      <w:r>
        <w:t xml:space="preserve">   Jupiter    </w:t>
      </w:r>
      <w:r>
        <w:t xml:space="preserve">   Earth    </w:t>
      </w:r>
      <w:r>
        <w:t xml:space="preserve">   Uranus    </w:t>
      </w:r>
      <w:r>
        <w:t xml:space="preserve">   Milky Way    </w:t>
      </w:r>
      <w:r>
        <w:t xml:space="preserve">   Mars    </w:t>
      </w:r>
      <w:r>
        <w:t xml:space="preserve">   Neptune    </w:t>
      </w:r>
      <w:r>
        <w:t xml:space="preserve">   Mercury    </w:t>
      </w:r>
      <w:r>
        <w:t xml:space="preserve">   Saturn    </w:t>
      </w:r>
      <w:r>
        <w:t xml:space="preserve">   Little Dipper    </w:t>
      </w:r>
      <w:r>
        <w:t xml:space="preserve">   Big Dipper    </w:t>
      </w:r>
      <w:r>
        <w:t xml:space="preserve">   Leo    </w:t>
      </w:r>
      <w:r>
        <w:t xml:space="preserve">   Pegasus    </w:t>
      </w:r>
      <w:r>
        <w:t xml:space="preserve">   Hydra    </w:t>
      </w:r>
      <w:r>
        <w:t xml:space="preserve">   Gemini    </w:t>
      </w:r>
      <w:r>
        <w:t xml:space="preserve">   Venus    </w:t>
      </w:r>
      <w:r>
        <w:t xml:space="preserve">   Orions Belt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 System  </dc:title>
  <dcterms:created xsi:type="dcterms:W3CDTF">2021-10-11T16:59:22Z</dcterms:created>
  <dcterms:modified xsi:type="dcterms:W3CDTF">2021-10-11T16:59:22Z</dcterms:modified>
</cp:coreProperties>
</file>