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Meteoroid    </w:t>
      </w:r>
      <w:r>
        <w:t xml:space="preserve">   Meteor    </w:t>
      </w:r>
      <w:r>
        <w:t xml:space="preserve">   Planets    </w:t>
      </w:r>
      <w:r>
        <w:t xml:space="preserve">   Comets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2021-10-11T17:01:36Z</dcterms:created>
  <dcterms:modified xsi:type="dcterms:W3CDTF">2021-10-11T17:01:36Z</dcterms:modified>
</cp:coreProperties>
</file>