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dust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 giants are mostly made of these two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rocky body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three main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planet that is closer to the sun than Earth, but is not the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beyond our solar system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gas giant planet that is smaller than Jupiter but larger than Neptune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lies between Mars and Jupiter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orbits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distances within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is a part of what galaxy?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known as 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commonly known as shooting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 System</dc:title>
  <dcterms:created xsi:type="dcterms:W3CDTF">2021-10-11T17:01:08Z</dcterms:created>
  <dcterms:modified xsi:type="dcterms:W3CDTF">2021-10-11T17:01:08Z</dcterms:modified>
</cp:coreProperties>
</file>