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Galaxy    </w:t>
      </w:r>
      <w:r>
        <w:t xml:space="preserve">   Neptune    </w:t>
      </w:r>
      <w:r>
        <w:t xml:space="preserve">   Uranus    </w:t>
      </w:r>
      <w:r>
        <w:t xml:space="preserve">   Sun    </w:t>
      </w:r>
      <w:r>
        <w:t xml:space="preserve">   Moon    </w:t>
      </w:r>
      <w:r>
        <w:t xml:space="preserve">   Constellation    </w:t>
      </w:r>
      <w:r>
        <w:t xml:space="preserve">   Saturn    </w:t>
      </w:r>
      <w:r>
        <w:t xml:space="preserve">   Jupiter    </w:t>
      </w:r>
      <w:r>
        <w:t xml:space="preserve">   Earth    </w:t>
      </w:r>
      <w:r>
        <w:t xml:space="preserve">   Pluto    </w:t>
      </w:r>
      <w:r>
        <w:t xml:space="preserve">   Venus    </w:t>
      </w:r>
      <w:r>
        <w:t xml:space="preserve">   Mercury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2021-10-11T17:01:40Z</dcterms:created>
  <dcterms:modified xsi:type="dcterms:W3CDTF">2021-10-11T17:01:40Z</dcterms:modified>
</cp:coreProperties>
</file>