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Galaxy    </w:t>
      </w:r>
      <w:r>
        <w:t xml:space="preserve">   Jupiter    </w:t>
      </w:r>
      <w:r>
        <w:t xml:space="preserve">   Mars    </w:t>
      </w:r>
      <w:r>
        <w:t xml:space="preserve">   Mercury    </w:t>
      </w:r>
      <w:r>
        <w:t xml:space="preserve">   Moon    </w:t>
      </w:r>
      <w:r>
        <w:t xml:space="preserve">   Neptune    </w:t>
      </w:r>
      <w:r>
        <w:t xml:space="preserve">   Planet    </w:t>
      </w:r>
      <w:r>
        <w:t xml:space="preserve">   Pluto    </w:t>
      </w:r>
      <w:r>
        <w:t xml:space="preserve">   Stars    </w:t>
      </w:r>
      <w:r>
        <w:t xml:space="preserve">   Sun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2021-10-11T17:01:43Z</dcterms:created>
  <dcterms:modified xsi:type="dcterms:W3CDTF">2021-10-11T17:01:43Z</dcterms:modified>
</cp:coreProperties>
</file>