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universe    </w:t>
      </w:r>
      <w:r>
        <w:t xml:space="preserve">   galaxy    </w:t>
      </w:r>
      <w:r>
        <w:t xml:space="preserve">   Milky Way    </w:t>
      </w:r>
      <w:r>
        <w:t xml:space="preserve">   asteroids    </w:t>
      </w:r>
      <w:r>
        <w:t xml:space="preserve">   Planets    </w:t>
      </w:r>
      <w:r>
        <w:t xml:space="preserve">   Pluto    </w:t>
      </w:r>
      <w:r>
        <w:t xml:space="preserve">   Uranus    </w:t>
      </w:r>
      <w:r>
        <w:t xml:space="preserve">   Neptune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2021-10-11T17:01:45Z</dcterms:created>
  <dcterms:modified xsi:type="dcterms:W3CDTF">2021-10-11T17:01:45Z</dcterms:modified>
</cp:coreProperties>
</file>