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planet is closest to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planet is also called 'The red planet'?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planet has beautiful rings around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is the 'windy'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is the smallest planet?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planet is the hottest?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star keeps our planet warm?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is the biggest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planet is the coldest?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planet do we live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2021-10-11T17:01:34Z</dcterms:created>
  <dcterms:modified xsi:type="dcterms:W3CDTF">2021-10-11T17:01:34Z</dcterms:modified>
</cp:coreProperties>
</file>