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collection of eight planets and their moons in orbit around the sun, together with smaller bodies in the form of asteroids, meteoroids, and comets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eclipse in which the moon appears darkened as it passes into the earth's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that light travels 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millions or billions of stars, together with gas and dust, held together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the illuminated portion of the Moon as seen by an observer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satellite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eclipse in which the sun is obscured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celestial object consisting of a nucleus of ice and dust and, when near the sun, a “tail” of gas and dust particles pointing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rotating around an axis or center.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curved path of a celestial object or spacecraft around a star, planet, or moon, especially a periodic elliptical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straight line through Earth about which an object may rotate or that divides an object into symmetrical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body moving in an elliptical orbit around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of the 4 divisions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rocky body orbiting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length, roughly the distance from Earth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instance of revolving.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2021-10-11T17:00:04Z</dcterms:created>
  <dcterms:modified xsi:type="dcterms:W3CDTF">2021-10-11T17:00:04Z</dcterms:modified>
</cp:coreProperties>
</file>