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outer space    </w:t>
      </w:r>
      <w:r>
        <w:t xml:space="preserve">   universe    </w:t>
      </w:r>
      <w:r>
        <w:t xml:space="preserve">   stars    </w:t>
      </w:r>
      <w:r>
        <w:t xml:space="preserve">   planets    </w:t>
      </w:r>
      <w:r>
        <w:t xml:space="preserve">   sun    </w:t>
      </w:r>
      <w:r>
        <w:t xml:space="preserve">   rotation    </w:t>
      </w:r>
      <w:r>
        <w:t xml:space="preserve">   axis    </w:t>
      </w:r>
      <w:r>
        <w:t xml:space="preserve">   orbit    </w:t>
      </w:r>
      <w:r>
        <w:t xml:space="preserve">   moons    </w:t>
      </w:r>
      <w:r>
        <w:t xml:space="preserve">   rings    </w:t>
      </w:r>
      <w:r>
        <w:t xml:space="preserve">   gas    </w:t>
      </w:r>
      <w:r>
        <w:t xml:space="preserve">   rocky    </w:t>
      </w:r>
      <w:r>
        <w:t xml:space="preserve">   galaxy    </w:t>
      </w:r>
      <w:r>
        <w:t xml:space="preserve">   milky way    </w:t>
      </w:r>
      <w:r>
        <w:t xml:space="preserve">   helium    </w:t>
      </w:r>
      <w:r>
        <w:t xml:space="preserve">   hydrogen    </w:t>
      </w:r>
      <w:r>
        <w:t xml:space="preserve">   dwarf    </w:t>
      </w:r>
      <w:r>
        <w:t xml:space="preserve">   pluto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2021-10-11T17:00:29Z</dcterms:created>
  <dcterms:modified xsi:type="dcterms:W3CDTF">2021-10-11T17:00:29Z</dcterms:modified>
</cp:coreProperties>
</file>