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Ceres    </w:t>
      </w:r>
      <w:r>
        <w:t xml:space="preserve">   comet    </w:t>
      </w:r>
      <w:r>
        <w:t xml:space="preserve">   Earth    </w:t>
      </w:r>
      <w:r>
        <w:t xml:space="preserve">   Eris    </w:t>
      </w:r>
      <w:r>
        <w:t xml:space="preserve">   gravity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meteor    </w:t>
      </w:r>
      <w:r>
        <w:t xml:space="preserve">   moon    </w:t>
      </w:r>
      <w:r>
        <w:t xml:space="preserve">   Neptune    </w:t>
      </w:r>
      <w:r>
        <w:t xml:space="preserve">   orbit    </w:t>
      </w:r>
      <w:r>
        <w:t xml:space="preserve">   planet    </w:t>
      </w:r>
      <w:r>
        <w:t xml:space="preserve">   Pluto    </w:t>
      </w:r>
      <w:r>
        <w:t xml:space="preserve">   Saturn    </w:t>
      </w:r>
      <w:r>
        <w:t xml:space="preserve">   star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2021-10-11T17:00:31Z</dcterms:created>
  <dcterms:modified xsi:type="dcterms:W3CDTF">2021-10-11T17:00:31Z</dcterms:modified>
</cp:coreProperties>
</file>