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gassy    </w:t>
      </w:r>
      <w:r>
        <w:t xml:space="preserve">   rocky    </w:t>
      </w:r>
      <w:r>
        <w:t xml:space="preserve">   stars    </w:t>
      </w:r>
      <w:r>
        <w:t xml:space="preserve">   sun    </w:t>
      </w:r>
      <w:r>
        <w:t xml:space="preserve">   Tilt    </w:t>
      </w:r>
      <w:r>
        <w:t xml:space="preserve">   Mercury    </w:t>
      </w:r>
      <w:r>
        <w:t xml:space="preserve">   Pluto    </w:t>
      </w:r>
      <w:r>
        <w:t xml:space="preserve">   Venus    </w:t>
      </w:r>
      <w:r>
        <w:t xml:space="preserve">   Uranus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axis    </w:t>
      </w:r>
      <w:r>
        <w:t xml:space="preserve">   Orbit    </w:t>
      </w:r>
      <w:r>
        <w:t xml:space="preserve">   Seasons    </w:t>
      </w:r>
      <w:r>
        <w:t xml:space="preserve">   Moons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2021-10-11T17:00:34Z</dcterms:created>
  <dcterms:modified xsi:type="dcterms:W3CDTF">2021-10-11T17:00:34Z</dcterms:modified>
</cp:coreProperties>
</file>