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object that orbits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frozen gases,ice,dust,and rock that move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it takes a planet to go once around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rings that are made up up of ice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up of eight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largest moons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object made up of gas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it takes to complete one trip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in the state of gas, not solid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pluto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2021-10-11T17:00:07Z</dcterms:created>
  <dcterms:modified xsi:type="dcterms:W3CDTF">2021-10-11T17:00:07Z</dcterms:modified>
</cp:coreProperties>
</file>