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solar system    </w:t>
      </w:r>
      <w:r>
        <w:t xml:space="preserve">   galaxy    </w:t>
      </w:r>
      <w:r>
        <w:t xml:space="preserve">   stars    </w:t>
      </w:r>
      <w:r>
        <w:t xml:space="preserve">   sun    </w:t>
      </w:r>
      <w:r>
        <w:t xml:space="preserve">   moon    </w:t>
      </w:r>
      <w:r>
        <w:t xml:space="preserve">   dwarf    </w:t>
      </w:r>
      <w:r>
        <w:t xml:space="preserve">   pluto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venus    </w:t>
      </w:r>
      <w:r>
        <w:t xml:space="preserve">   mars    </w:t>
      </w:r>
      <w:r>
        <w:t xml:space="preserve">   mercury    </w:t>
      </w:r>
      <w:r>
        <w:t xml:space="preserve">   EARTH    </w:t>
      </w:r>
      <w:r>
        <w:t xml:space="preserve">   DUST    </w:t>
      </w:r>
      <w:r>
        <w:t xml:space="preserve">   CONSTELLATION    </w:t>
      </w:r>
      <w:r>
        <w:t xml:space="preserve">   BLACK HOLE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2021-10-11T17:00:41Z</dcterms:created>
  <dcterms:modified xsi:type="dcterms:W3CDTF">2021-10-11T17:00:41Z</dcterms:modified>
</cp:coreProperties>
</file>