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RYRCMUE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VNEUS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ERJUPIT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NSAURU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USANRT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TNUENEP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ARTSS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TMCOE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TDSEOIRA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NMSOO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PESCA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2021-10-11T17:00:48Z</dcterms:created>
  <dcterms:modified xsi:type="dcterms:W3CDTF">2021-10-11T17:00:48Z</dcterms:modified>
</cp:coreProperties>
</file>