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constellations    </w:t>
      </w:r>
      <w:r>
        <w:t xml:space="preserve">   stars    </w:t>
      </w:r>
      <w:r>
        <w:t xml:space="preserve">   galaxy    </w:t>
      </w:r>
      <w:r>
        <w:t xml:space="preserve">   moon    </w:t>
      </w:r>
      <w:r>
        <w:t xml:space="preserve">   sun    </w:t>
      </w:r>
      <w:r>
        <w:t xml:space="preserve">   planets    </w:t>
      </w:r>
      <w:r>
        <w:t xml:space="preserve">   milky way    </w:t>
      </w:r>
      <w:r>
        <w:t xml:space="preserve">   solar system    </w:t>
      </w:r>
      <w:r>
        <w:t xml:space="preserve">   neptune    </w:t>
      </w:r>
      <w:r>
        <w:t xml:space="preserve">   earth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pluto    </w:t>
      </w:r>
      <w:r>
        <w:t xml:space="preserve">   saturn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2021-10-11T17:00:50Z</dcterms:created>
  <dcterms:modified xsi:type="dcterms:W3CDTF">2021-10-11T17:00:50Z</dcterms:modified>
</cp:coreProperties>
</file>