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the sun, nine plantes and their moons. comets, large rocks called asteroids, and small space rocks called meteoroids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space rocks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in space that produces its own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bits of dust or pieces of rock that move about in all directions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Mountain-size chunks of ice, gas, and dust with heads and tails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belt of very small rocky bodies, pieces of planets that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Warms our planet and provides energy for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stars that seem to form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eclipse that occurs when the moon passes between the sun and earth and the moon fully or partially blocks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all matter and energy tha exists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planet that has an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cluster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when one object in space casts a shadow on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natural satellite, makes one revolution around our planet in a little over 27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2021-10-11T17:00:14Z</dcterms:created>
  <dcterms:modified xsi:type="dcterms:W3CDTF">2021-10-11T17:00:14Z</dcterms:modified>
</cp:coreProperties>
</file>