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moon    </w:t>
      </w:r>
      <w:r>
        <w:t xml:space="preserve">   sun    </w:t>
      </w:r>
      <w:r>
        <w:t xml:space="preserve">   mercury    </w:t>
      </w:r>
      <w:r>
        <w:t xml:space="preserve">   venus    </w:t>
      </w:r>
      <w:r>
        <w:t xml:space="preserve">   carbon dioxide    </w:t>
      </w:r>
      <w:r>
        <w:t xml:space="preserve">   earth    </w:t>
      </w:r>
      <w:r>
        <w:t xml:space="preserve">   mars    </w:t>
      </w:r>
      <w:r>
        <w:t xml:space="preserve">   jupiter    </w:t>
      </w:r>
      <w:r>
        <w:t xml:space="preserve">   saturn    </w:t>
      </w:r>
      <w:r>
        <w:t xml:space="preserve">   ice    </w:t>
      </w:r>
      <w:r>
        <w:t xml:space="preserve">   dust    </w:t>
      </w:r>
      <w:r>
        <w:t xml:space="preserve">   uranus    </w:t>
      </w:r>
      <w:r>
        <w:t xml:space="preserve">   gas    </w:t>
      </w:r>
      <w:r>
        <w:t xml:space="preserve">   neptune    </w:t>
      </w:r>
      <w:r>
        <w:t xml:space="preserve">   dwarf    </w:t>
      </w:r>
      <w:r>
        <w:t xml:space="preserve">   pluto    </w:t>
      </w:r>
      <w:r>
        <w:t xml:space="preserve">   planet    </w:t>
      </w:r>
      <w:r>
        <w:t xml:space="preserve">   comet    </w:t>
      </w:r>
      <w:r>
        <w:t xml:space="preserve">   asteroid    </w:t>
      </w:r>
      <w:r>
        <w:t xml:space="preserve">   liquid    </w:t>
      </w:r>
      <w:r>
        <w:t xml:space="preserve">   core    </w:t>
      </w:r>
      <w:r>
        <w:t xml:space="preserve">   frozen    </w:t>
      </w:r>
      <w:r>
        <w:t xml:space="preserve">   diameter    </w:t>
      </w:r>
      <w:r>
        <w:t xml:space="preserve">   rotation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2021-10-11T17:00:59Z</dcterms:created>
  <dcterms:modified xsi:type="dcterms:W3CDTF">2021-10-11T17:00:59Z</dcterms:modified>
</cp:coreProperties>
</file>