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planet is The biggest planet, and has a 9.9 hour rotation.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keeping us warm today, and is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composed of rock and metals.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planet has the fastest resolution,and i 0.39 astronomical units from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originates from the cold Kuiper belt and orbits around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in mostly made up of hydrogen and helium.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planet is Our home planet , and has a rotation of 356.25 days.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This planet is The hottest planet, and has a backward rotation.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most likely the extinction of the dinosaurs.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planet axis is tilted on its side, and rotates up and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most-likely a fragment of an asteroid or comet.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Planet is the Windiest planet, and is the farthest planet from the sun.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planet has the largest mountain in our solar system, and has water found in polar ice caps.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began about 14 billion years ago and before this was only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planet has the most visable rings, and has a revolution of 29.46 years.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</dc:title>
  <dcterms:created xsi:type="dcterms:W3CDTF">2021-10-11T17:00:20Z</dcterms:created>
  <dcterms:modified xsi:type="dcterms:W3CDTF">2021-10-11T17:00:20Z</dcterms:modified>
</cp:coreProperties>
</file>