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coldest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planets are Jupiter, Saturn, Uranus and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Saturns rings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planet is closest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planet is next to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keeps the planets in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largest moon of Saturn?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at the centre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most famous dwarf planet?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moons does Neptune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planets are Mercury, Venus, Earth and Mars?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galaxy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simple name for meteors?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Pluto is now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Mars often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warmest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a large rock that orbits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we live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2021-10-11T17:00:25Z</dcterms:created>
  <dcterms:modified xsi:type="dcterms:W3CDTF">2021-10-11T17:00:25Z</dcterms:modified>
</cp:coreProperties>
</file>