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disc    </w:t>
      </w:r>
      <w:r>
        <w:t xml:space="preserve">   asteroid    </w:t>
      </w:r>
      <w:r>
        <w:t xml:space="preserve">   goddess    </w:t>
      </w:r>
      <w:r>
        <w:t xml:space="preserve">   astronomers    </w:t>
      </w:r>
      <w:r>
        <w:t xml:space="preserve">   dwarf    </w:t>
      </w:r>
      <w:r>
        <w:t xml:space="preserve">   kuiper belt    </w:t>
      </w:r>
      <w:r>
        <w:t xml:space="preserve">   earth    </w:t>
      </w:r>
      <w:r>
        <w:t xml:space="preserve">   sun    </w:t>
      </w:r>
      <w:r>
        <w:t xml:space="preserve">   orbit    </w:t>
      </w:r>
      <w:r>
        <w:t xml:space="preserve">   planet    </w:t>
      </w:r>
      <w:r>
        <w:t xml:space="preserve">   solar system    </w:t>
      </w:r>
      <w:r>
        <w:t xml:space="preserve">   Eris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2021-10-11T17:01:02Z</dcterms:created>
  <dcterms:modified xsi:type="dcterms:W3CDTF">2021-10-11T17:01:02Z</dcterms:modified>
</cp:coreProperties>
</file>