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Solar System</w:t>
      </w:r>
    </w:p>
    <w:p>
      <w:pPr>
        <w:pStyle w:val="Questions"/>
      </w:pPr>
      <w:r>
        <w:t xml:space="preserve">1. HTERA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URYRCME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SRAM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EUNVS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ANRSUU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PNNTUEE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RNUAST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RYTVAIG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AESHMPORET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MIKAWYYL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SSMELOYTRSA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TIOBR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AODSETRI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MONO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EMEOTR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NLCOTAOISNLTE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OTTEAR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RPKUEI LEBT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XYLAGA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STTERARIRLE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OINJAV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2021-10-11T17:01:07Z</dcterms:created>
  <dcterms:modified xsi:type="dcterms:W3CDTF">2021-10-11T17:01:07Z</dcterms:modified>
</cp:coreProperties>
</file>