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orbit    </w:t>
      </w:r>
      <w:r>
        <w:t xml:space="preserve">   gravity    </w:t>
      </w:r>
      <w:r>
        <w:t xml:space="preserve">   planetesimal    </w:t>
      </w:r>
      <w:r>
        <w:t xml:space="preserve">   sun    </w:t>
      </w:r>
      <w:r>
        <w:t xml:space="preserve">   rings    </w:t>
      </w:r>
      <w:r>
        <w:t xml:space="preserve">   dwarf planets    </w:t>
      </w:r>
      <w:r>
        <w:t xml:space="preserve">   planets    </w:t>
      </w:r>
      <w:r>
        <w:t xml:space="preserve">   Moon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Venus    </w:t>
      </w:r>
      <w:r>
        <w:t xml:space="preserve">   Earth    </w:t>
      </w:r>
      <w:r>
        <w:t xml:space="preserve">   Mercury    </w:t>
      </w:r>
      <w:r>
        <w:t xml:space="preserve">   astronomical unit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2021-10-11T17:01:10Z</dcterms:created>
  <dcterms:modified xsi:type="dcterms:W3CDTF">2021-10-11T17:01:10Z</dcterms:modified>
</cp:coreProperties>
</file>