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 / Constellations Crossword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5.	Jupiter, Saturn, Uranus, and Neptune are called giant planets and are mainly______.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2.	A meteor that is burning up into the Earth’s atmosphere is called a ________star.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9.	The largest planet in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3.	Sudden eruption of intense high-energy radiation from the Sun’s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8.	A Black Hole is the dense remains of a massive star, with such a strong gravitational field that ______ cannot escape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6.	Mercury, Venus, and Mars are called Terrestrial Planets because they are small, ________ planets, like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pattern of stars appearing in the night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4.	Bowl-shaped depressions on the Moon’s surface formed by the striking of Meteorites.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1.	Cloud-like arc of gas that erupts from the surface of the sun.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16.	Dark patches on the Sun’s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18.	The imaginary line around which the Earth rotates.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3.	Explosion of a star as it runs out of nuclear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4.	Oval-shaped path taken by a planet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17.	A comet’s tail always points ______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2.	Lumps of rock circling in a broad band between the orbits of Mars and Jupiter.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7.	Changing shapes of the Moon that we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15.	A wandering lump of ice and dust with a tail of gas that orbits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5.	The smallest planet in our Solar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/ Constellations Crossword Quiz</dc:title>
  <dcterms:created xsi:type="dcterms:W3CDTF">2021-10-11T16:59:54Z</dcterms:created>
  <dcterms:modified xsi:type="dcterms:W3CDTF">2021-10-11T16:59:54Z</dcterms:modified>
</cp:coreProperties>
</file>