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planet spins the opposite way to any other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planet has the most extensive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is the second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planet is now a dwarf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can humanity live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planet spins on it's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star is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planet has the most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named after the Roman god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planet has diamonds for 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Crossword</dc:title>
  <dcterms:created xsi:type="dcterms:W3CDTF">2021-10-11T17:00:34Z</dcterms:created>
  <dcterms:modified xsi:type="dcterms:W3CDTF">2021-10-11T17:00:34Z</dcterms:modified>
</cp:coreProperties>
</file>