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planet rotates every 24 hours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considered the red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biggest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closest planet to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saturns surface made up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farthest planet in the solar system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our galaxy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7th planet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second biggest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smallest planet in the solar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morning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biggest 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Crossword </dc:title>
  <dcterms:created xsi:type="dcterms:W3CDTF">2021-10-11T17:00:37Z</dcterms:created>
  <dcterms:modified xsi:type="dcterms:W3CDTF">2021-10-11T17:00:37Z</dcterms:modified>
</cp:coreProperties>
</file>