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meteor hits earth, it often times leaves a rock that we call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the Earth to spin once on its axis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phenomenon happens when a prominence releases a large amount of solar energy into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model of the solar system was first suggested by Copernicus, and has the sun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chunk of frozen gas that orbits the sun, and sometimes melts, creating a "tail"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change if you went to the moon due to the decrease in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the sun that we can see during a total solar eclipse, the "crown"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the sun, where nuclear fusion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formed on the "surface" of the sun due to the magnetism cooling down certain areas, making them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it takes the Earth to orbit the sun is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sun is blocked by the Earth or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chunk of rock floating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sun that we can see when we look at it, the "surface"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changes in weather due to the tilt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heat transfer allows for the sun's energy to travel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heat transfer through a fluid, such as a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celestial body must orbit a star, be spherical in shape, and be alone in its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reason planets orbit the sun, moons orbit planets, and our solar system stays in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rise and fall of the ocean level based on the position of the Moon in relation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2021-10-11T17:00:39Z</dcterms:created>
  <dcterms:modified xsi:type="dcterms:W3CDTF">2021-10-11T17:00:39Z</dcterms:modified>
</cp:coreProperties>
</file>