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Furthest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Earth 365 days to ______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our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is also called the red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planets are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has the most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is no longer called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planet has the most volcano's.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force holding us to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 forming a pattern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rock orbiting the sun but to small to be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cloud of gas and dust in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for seeing stars and planets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not a planet it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do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2021-10-11T17:00:58Z</dcterms:created>
  <dcterms:modified xsi:type="dcterms:W3CDTF">2021-10-11T17:00:58Z</dcterms:modified>
</cp:coreProperties>
</file>