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Mercury, Venus, Earth, Mars, Jupiter, Saturn, Uranus &amp; Neptune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star in our solar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planet with many volcanoes on its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Object used to see stars and other planers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takes 365 days to .............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Ceres is the largest 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planet with an average temperature of 15 degrees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Planets and asteroids .................... around the sun in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Known as the 'Red Planet'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Uranus is known as the ........ 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planet closest to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Furthest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moons Neptune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planet that is so light it could float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sun and the objects that orbit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sun and other stars give off ............. and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latin word for 'sun'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Mercury, Venus, Earth and Mars are ...............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planets in our solar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Crossword</dc:title>
  <dcterms:created xsi:type="dcterms:W3CDTF">2021-10-11T17:01:03Z</dcterms:created>
  <dcterms:modified xsi:type="dcterms:W3CDTF">2021-10-11T17:01:03Z</dcterms:modified>
</cp:coreProperties>
</file>