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turn on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planet known for the Great Red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Saturn, Jupiter, Uranus and Neptune have______around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sun and the object that orbit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dwarf planet with two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warmest planet; cloudy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stars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force that pulls you towards the center of the planet or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red planet; humans have sent robots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planet that rotates on its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planet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American space 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 used for seeing stars and planets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furthest planet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planet from the sun; only planet people have walked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takes Earth 365 days to_____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star closest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planet with the brightest rings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Crossword</dc:title>
  <dcterms:created xsi:type="dcterms:W3CDTF">2021-10-11T17:01:26Z</dcterms:created>
  <dcterms:modified xsi:type="dcterms:W3CDTF">2021-10-11T17:01:26Z</dcterms:modified>
</cp:coreProperties>
</file>