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Solar System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smallest and innermost planet in the Solar System</w:t>
            </w:r>
          </w:p>
          <w:p>
            <w:pPr>
              <w:keepLines/>
              <w:pStyle w:val="CluesTiny"/>
            </w:pPr>
            <w:r>
              <w:rPr>
                <w:b w:val="true"/>
                <w:bCs w:val="true"/>
              </w:rPr>
              <w:t xml:space="preserve">6. </w:t>
            </w:r>
            <w:r>
              <w:t xml:space="preserve">A celestial body resembling a small planet but lacking certain technical criteria that are required for it to be classed as such</w:t>
            </w:r>
          </w:p>
          <w:p>
            <w:pPr>
              <w:keepLines/>
              <w:pStyle w:val="CluesTiny"/>
            </w:pPr>
            <w:r>
              <w:rPr>
                <w:b w:val="true"/>
                <w:bCs w:val="true"/>
              </w:rPr>
              <w:t xml:space="preserve">9. </w:t>
            </w:r>
            <w:r>
              <w:t xml:space="preserve">A small planetary body orbiting the sun</w:t>
            </w:r>
          </w:p>
          <w:p>
            <w:pPr>
              <w:keepLines/>
              <w:pStyle w:val="CluesTiny"/>
            </w:pPr>
            <w:r>
              <w:rPr>
                <w:b w:val="true"/>
                <w:bCs w:val="true"/>
              </w:rPr>
              <w:t xml:space="preserve">12. </w:t>
            </w:r>
            <w:r>
              <w:t xml:space="preserve">Cosmic snowballs of frozen gases, rock and dust that orbit the Sun</w:t>
            </w:r>
          </w:p>
          <w:p>
            <w:pPr>
              <w:keepLines/>
              <w:pStyle w:val="CluesTiny"/>
            </w:pPr>
            <w:r>
              <w:rPr>
                <w:b w:val="true"/>
                <w:bCs w:val="true"/>
              </w:rPr>
              <w:t xml:space="preserve">13. </w:t>
            </w:r>
            <w:r>
              <w:t xml:space="preserve">The 8th and final planet in the Solar System, orbiting the Sun</w:t>
            </w:r>
          </w:p>
          <w:p>
            <w:pPr>
              <w:keepLines/>
              <w:pStyle w:val="CluesTiny"/>
            </w:pPr>
            <w:r>
              <w:rPr>
                <w:b w:val="true"/>
                <w:bCs w:val="true"/>
              </w:rPr>
              <w:t xml:space="preserve">16. </w:t>
            </w:r>
            <w:r>
              <w:t xml:space="preserve">The phase of the moon when it is invisible from earth</w:t>
            </w:r>
          </w:p>
          <w:p>
            <w:pPr>
              <w:keepLines/>
              <w:pStyle w:val="CluesTiny"/>
            </w:pPr>
            <w:r>
              <w:rPr>
                <w:b w:val="true"/>
                <w:bCs w:val="true"/>
              </w:rPr>
              <w:t xml:space="preserve">17. </w:t>
            </w:r>
            <w:r>
              <w:t xml:space="preserve">The natural satellite of the earth visible by reflected light from the sun</w:t>
            </w:r>
          </w:p>
          <w:p>
            <w:pPr>
              <w:keepLines/>
              <w:pStyle w:val="CluesTiny"/>
            </w:pPr>
            <w:r>
              <w:rPr>
                <w:b w:val="true"/>
                <w:bCs w:val="true"/>
              </w:rPr>
              <w:t xml:space="preserve">20. </w:t>
            </w:r>
            <w:r>
              <w:t xml:space="preserve">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25. </w:t>
            </w:r>
            <w:r>
              <w:t xml:space="preserve">A planet whose orbit lies outside the asteroid belt</w:t>
            </w:r>
          </w:p>
          <w:p>
            <w:pPr>
              <w:keepLines/>
              <w:pStyle w:val="CluesTiny"/>
            </w:pPr>
            <w:r>
              <w:rPr>
                <w:b w:val="true"/>
                <w:bCs w:val="true"/>
              </w:rPr>
              <w:t xml:space="preserve">27. </w:t>
            </w:r>
            <w:r>
              <w:t xml:space="preserve">A planet whose orbit lies within the asteroid belt</w:t>
            </w:r>
          </w:p>
          <w:p>
            <w:pPr>
              <w:keepLines/>
              <w:pStyle w:val="CluesTiny"/>
            </w:pPr>
            <w:r>
              <w:rPr>
                <w:b w:val="true"/>
                <w:bCs w:val="true"/>
              </w:rPr>
              <w:t xml:space="preserve">28. </w:t>
            </w:r>
            <w:r>
              <w:t xml:space="preserve">The only planet that maintains life</w:t>
            </w:r>
          </w:p>
          <w:p>
            <w:pPr>
              <w:keepLines/>
              <w:pStyle w:val="CluesTiny"/>
            </w:pPr>
            <w:r>
              <w:rPr>
                <w:b w:val="true"/>
                <w:bCs w:val="true"/>
              </w:rPr>
              <w:t xml:space="preserve">29. </w:t>
            </w:r>
            <w:r>
              <w:t xml:space="preserve">The collection of eight planets and their moons in orbit around the sun</w:t>
            </w:r>
          </w:p>
          <w:p>
            <w:pPr>
              <w:keepLines/>
              <w:pStyle w:val="CluesTiny"/>
            </w:pPr>
            <w:r>
              <w:rPr>
                <w:b w:val="true"/>
                <w:bCs w:val="true"/>
              </w:rPr>
              <w:t xml:space="preserve">30. </w:t>
            </w:r>
            <w:r>
              <w:t xml:space="preserve">A small body of matter from outer space that enters the earth's atmosphere</w:t>
            </w:r>
          </w:p>
        </w:tc>
        <w:tc>
          <w:p>
            <w:pPr>
              <w:pStyle w:val="CluesTiny"/>
            </w:pPr>
            <w:r>
              <w:rPr>
                <w:b w:val="true"/>
                <w:bCs w:val="true"/>
              </w:rPr>
              <w:t xml:space="preserve">Down</w:t>
            </w:r>
          </w:p>
          <w:p>
            <w:pPr>
              <w:keepLines/>
              <w:pStyle w:val="CluesTiny"/>
            </w:pPr>
            <w:r>
              <w:rPr>
                <w:b w:val="true"/>
                <w:bCs w:val="true"/>
              </w:rPr>
              <w:t xml:space="preserve">1. </w:t>
            </w:r>
            <w:r>
              <w:t xml:space="preserve">The second largest planet in the Solar System and the sixth farthest planet</w:t>
            </w:r>
          </w:p>
          <w:p>
            <w:pPr>
              <w:keepLines/>
              <w:pStyle w:val="CluesTiny"/>
            </w:pPr>
            <w:r>
              <w:rPr>
                <w:b w:val="true"/>
                <w:bCs w:val="true"/>
              </w:rPr>
              <w:t xml:space="preserve">2. </w:t>
            </w:r>
            <w:r>
              <w:t xml:space="preserve">The seventh planet from the Sun in the Solar System</w:t>
            </w:r>
          </w:p>
          <w:p>
            <w:pPr>
              <w:keepLines/>
              <w:pStyle w:val="CluesTiny"/>
            </w:pPr>
            <w:r>
              <w:rPr>
                <w:b w:val="true"/>
                <w:bCs w:val="true"/>
              </w:rPr>
              <w:t xml:space="preserve">4. </w:t>
            </w:r>
            <w:r>
              <w:t xml:space="preserve">The last name of the first person to walk on the moon</w:t>
            </w:r>
          </w:p>
          <w:p>
            <w:pPr>
              <w:keepLines/>
              <w:pStyle w:val="CluesTiny"/>
            </w:pPr>
            <w:r>
              <w:rPr>
                <w:b w:val="true"/>
                <w:bCs w:val="true"/>
              </w:rPr>
              <w:t xml:space="preserve">5. </w:t>
            </w:r>
            <w:r>
              <w:t xml:space="preserve">An obscuring of the light from one celestial body by the passage of another between it and the observer or between it and its source of illumination</w:t>
            </w:r>
          </w:p>
          <w:p>
            <w:pPr>
              <w:keepLines/>
              <w:pStyle w:val="CluesTiny"/>
            </w:pPr>
            <w:r>
              <w:rPr>
                <w:b w:val="true"/>
                <w:bCs w:val="true"/>
              </w:rPr>
              <w:t xml:space="preserve">7. </w:t>
            </w:r>
            <w:r>
              <w:t xml:space="preserve">The curved path of a celestial object or spacecraft around a star, planet, or moon, especially a periodic elliptical revolution</w:t>
            </w:r>
          </w:p>
          <w:p>
            <w:pPr>
              <w:keepLines/>
              <w:pStyle w:val="CluesTiny"/>
            </w:pPr>
            <w:r>
              <w:rPr>
                <w:b w:val="true"/>
                <w:bCs w:val="true"/>
              </w:rPr>
              <w:t xml:space="preserve">8. </w:t>
            </w:r>
            <w:r>
              <w:t xml:space="preserve">The spiral galaxy containing our solar system</w:t>
            </w:r>
          </w:p>
          <w:p>
            <w:pPr>
              <w:keepLines/>
              <w:pStyle w:val="CluesTiny"/>
            </w:pPr>
            <w:r>
              <w:rPr>
                <w:b w:val="true"/>
                <w:bCs w:val="true"/>
              </w:rPr>
              <w:t xml:space="preserve">10. </w:t>
            </w:r>
            <w:r>
              <w:t xml:space="preserve">A small rocky body orbiting the sun</w:t>
            </w:r>
          </w:p>
          <w:p>
            <w:pPr>
              <w:keepLines/>
              <w:pStyle w:val="CluesTiny"/>
            </w:pPr>
            <w:r>
              <w:rPr>
                <w:b w:val="true"/>
                <w:bCs w:val="true"/>
              </w:rPr>
              <w:t xml:space="preserve">11. </w:t>
            </w:r>
            <w:r>
              <w:t xml:space="preserve">A number of meteors that appear to radiate from one point in the sky at a particular date each year</w:t>
            </w:r>
          </w:p>
          <w:p>
            <w:pPr>
              <w:keepLines/>
              <w:pStyle w:val="CluesTiny"/>
            </w:pPr>
            <w:r>
              <w:rPr>
                <w:b w:val="true"/>
                <w:bCs w:val="true"/>
              </w:rPr>
              <w:t xml:space="preserve">14. </w:t>
            </w:r>
            <w:r>
              <w:t xml:space="preserve">(season) the axis of the Earth in that hemisphere being oriented away from the Sun</w:t>
            </w:r>
          </w:p>
          <w:p>
            <w:pPr>
              <w:keepLines/>
              <w:pStyle w:val="CluesTiny"/>
            </w:pPr>
            <w:r>
              <w:rPr>
                <w:b w:val="true"/>
                <w:bCs w:val="true"/>
              </w:rPr>
              <w:t xml:space="preserve">15. </w:t>
            </w:r>
            <w:r>
              <w:t xml:space="preserve">The second planet from the Sun. It is named after the Roman goddess of love and beauty</w:t>
            </w:r>
          </w:p>
          <w:p>
            <w:pPr>
              <w:keepLines/>
              <w:pStyle w:val="CluesTiny"/>
            </w:pPr>
            <w:r>
              <w:rPr>
                <w:b w:val="true"/>
                <w:bCs w:val="true"/>
              </w:rPr>
              <w:t xml:space="preserve">18. </w:t>
            </w:r>
            <w:r>
              <w:t xml:space="preserve">The star around which the earth orbits</w:t>
            </w:r>
          </w:p>
          <w:p>
            <w:pPr>
              <w:keepLines/>
              <w:pStyle w:val="CluesTiny"/>
            </w:pPr>
            <w:r>
              <w:rPr>
                <w:b w:val="true"/>
                <w:bCs w:val="true"/>
              </w:rPr>
              <w:t xml:space="preserve">19. </w:t>
            </w:r>
            <w:r>
              <w:t xml:space="preserve">The alternate rising and falling of the sea</w:t>
            </w:r>
          </w:p>
          <w:p>
            <w:pPr>
              <w:keepLines/>
              <w:pStyle w:val="CluesTiny"/>
            </w:pPr>
            <w:r>
              <w:rPr>
                <w:b w:val="true"/>
                <w:bCs w:val="true"/>
              </w:rPr>
              <w:t xml:space="preserve">21. </w:t>
            </w:r>
            <w:r>
              <w:t xml:space="preserve">The largest of the planets and fifth in order from the sun</w:t>
            </w:r>
          </w:p>
          <w:p>
            <w:pPr>
              <w:keepLines/>
              <w:pStyle w:val="CluesTiny"/>
            </w:pPr>
            <w:r>
              <w:rPr>
                <w:b w:val="true"/>
                <w:bCs w:val="true"/>
              </w:rPr>
              <w:t xml:space="preserve">22. </w:t>
            </w:r>
            <w:r>
              <w:t xml:space="preserve">A celestial body moving in an elliptical orbit around a star</w:t>
            </w:r>
          </w:p>
          <w:p>
            <w:pPr>
              <w:keepLines/>
              <w:pStyle w:val="CluesTiny"/>
            </w:pPr>
            <w:r>
              <w:rPr>
                <w:b w:val="true"/>
                <w:bCs w:val="true"/>
              </w:rPr>
              <w:t xml:space="preserve">23. </w:t>
            </w:r>
            <w:r>
              <w:t xml:space="preserve">The fourth planet from the Sun and the second-smallest planet in the Solar System</w:t>
            </w:r>
          </w:p>
          <w:p>
            <w:pPr>
              <w:keepLines/>
              <w:pStyle w:val="CluesTiny"/>
            </w:pPr>
            <w:r>
              <w:rPr>
                <w:b w:val="true"/>
                <w:bCs w:val="true"/>
              </w:rPr>
              <w:t xml:space="preserve">24. </w:t>
            </w:r>
            <w:r>
              <w:t xml:space="preserve">The phase of the moon in which its whole disk is illuminated</w:t>
            </w:r>
          </w:p>
          <w:p>
            <w:pPr>
              <w:keepLines/>
              <w:pStyle w:val="CluesTiny"/>
            </w:pPr>
            <w:r>
              <w:rPr>
                <w:b w:val="true"/>
                <w:bCs w:val="true"/>
              </w:rPr>
              <w:t xml:space="preserve">26. </w:t>
            </w:r>
            <w:r>
              <w:t xml:space="preserve">The force that attracts a body toward the center of the earth</w:t>
            </w:r>
          </w:p>
        </w:tc>
      </w:tr>
    </w:tbl>
    <w:p>
      <w:pPr>
        <w:pStyle w:val="WordBankLarge"/>
      </w:pPr>
      <w:r>
        <w:t xml:space="preserve">   Meteor    </w:t>
      </w:r>
      <w:r>
        <w:t xml:space="preserve">   Comet    </w:t>
      </w:r>
      <w:r>
        <w:t xml:space="preserve">   Mercury    </w:t>
      </w:r>
      <w:r>
        <w:t xml:space="preserve">   Jupiter    </w:t>
      </w:r>
      <w:r>
        <w:t xml:space="preserve">   Uranus    </w:t>
      </w:r>
      <w:r>
        <w:t xml:space="preserve">   Mars    </w:t>
      </w:r>
      <w:r>
        <w:t xml:space="preserve">   Earth    </w:t>
      </w:r>
      <w:r>
        <w:t xml:space="preserve">   Venus    </w:t>
      </w:r>
      <w:r>
        <w:t xml:space="preserve">   Saturn    </w:t>
      </w:r>
      <w:r>
        <w:t xml:space="preserve">   Neptune    </w:t>
      </w:r>
      <w:r>
        <w:t xml:space="preserve">   Full moon    </w:t>
      </w:r>
      <w:r>
        <w:t xml:space="preserve">   New Moon    </w:t>
      </w:r>
      <w:r>
        <w:t xml:space="preserve">   Tides    </w:t>
      </w:r>
      <w:r>
        <w:t xml:space="preserve">   Inner Planet    </w:t>
      </w:r>
      <w:r>
        <w:t xml:space="preserve">   Outer planet    </w:t>
      </w:r>
      <w:r>
        <w:t xml:space="preserve">   Meteor shower    </w:t>
      </w:r>
      <w:r>
        <w:t xml:space="preserve">   Milky Way    </w:t>
      </w:r>
      <w:r>
        <w:t xml:space="preserve">   Solar system    </w:t>
      </w:r>
      <w:r>
        <w:t xml:space="preserve">   Moon    </w:t>
      </w:r>
      <w:r>
        <w:t xml:space="preserve">   Asteroid    </w:t>
      </w:r>
      <w:r>
        <w:t xml:space="preserve">   Seasons    </w:t>
      </w:r>
      <w:r>
        <w:t xml:space="preserve">   Winter    </w:t>
      </w:r>
      <w:r>
        <w:t xml:space="preserve">   Dwarf planet    </w:t>
      </w:r>
      <w:r>
        <w:t xml:space="preserve">   Gravity    </w:t>
      </w:r>
      <w:r>
        <w:t xml:space="preserve">   Planet    </w:t>
      </w:r>
      <w:r>
        <w:t xml:space="preserve">   Sun    </w:t>
      </w:r>
      <w:r>
        <w:t xml:space="preserve">   Orbit    </w:t>
      </w:r>
      <w:r>
        <w:t xml:space="preserve">   Armstrong    </w:t>
      </w:r>
      <w:r>
        <w:t xml:space="preserve">   Eclipse    </w:t>
      </w:r>
      <w:r>
        <w:t xml:space="preserve">   Pluto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System Crossword</dc:title>
  <dcterms:created xsi:type="dcterms:W3CDTF">2021-10-11T17:01:33Z</dcterms:created>
  <dcterms:modified xsi:type="dcterms:W3CDTF">2021-10-11T17:01:33Z</dcterms:modified>
</cp:coreProperties>
</file>